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Мехроджи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Юсуфзода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305017580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Юсуфзоды М.Н.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05.03.2025 №18810586250305017580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Юсуфзоды М.Н.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Юсуфзоду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Мехроджи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Надирбоки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183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0412365400665018332520176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